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书名：战略零售管理  教程与案例</w:t>
      </w:r>
    </w:p>
    <w:p>
      <w:r>
        <w:t>作者：（美）大卫·E.贝尔（David E.Bell），（美）沃尔特·J.萨蒙（Walter J.Salmon）著；张永强主译</w:t>
      </w:r>
    </w:p>
    <w:p>
      <w:r>
        <w:t>出版社：沈阳：东北财经大学出版社</w:t>
      </w:r>
    </w:p>
    <w:p>
      <w:r>
        <w:t>出版日期：2000.05</w:t>
      </w:r>
    </w:p>
    <w:p>
      <w:r>
        <w:t>总页数：527</w:t>
      </w:r>
    </w:p>
    <w:p>
      <w:r>
        <w:t>更多请访问教客网: www.jiaokey.com</w:t>
      </w:r>
    </w:p>
    <w:p>
      <w:r>
        <w:t>战略零售管理  教程与案例 评论地址：https://www.jiaokey.com/book/detail/10341258.html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