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  教程、案例和阅读材料  第2版</w:t>
      </w:r>
    </w:p>
    <w:p>
      <w:r>
        <w:rPr>
          <w:rFonts w:ascii="宋体" w:hAnsi="宋体" w:eastAsia="宋体"/>
          <w:sz w:val="24"/>
        </w:rPr>
        <w:t>（美）克利斯托弗·A.巴特利特（Christopher A.Bartlett），（英）休曼特拉·戈歇尔（Sumantra Ghoshal）著；赵曙明主译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  教程、案例和阅读材料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（美）克利斯托弗·A.巴特利特（Christopher A.Bartlett），（英）休曼特拉·戈歇尔（Sumantra Ghoshal）著；赵曙明主译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本书出售、求购地址：https://www.jiaokey.com/book/detail/10341256.html</w:t>
      </w:r>
    </w:p>
    <w:p>
      <w:r>
        <w:t>更多相关图书推荐：https://www.jiaokey.com</w:t>
      </w:r>
    </w:p>
    <w:p>
      <w:r>
        <w:t>（美）克利斯托弗·A.巴特利特（Christopher A.Bartlett），（英）休曼特拉·戈歇尔（Sumantra Ghoshal）著；赵曙明主译 其他作品：https://www.jiaokey.com/tag/（美）克利斯托弗·A.巴特利特（Christopher A.Bartlett），（英）休曼特拉·戈歇尔（Sumantra Ghoshal）著；赵曙明主译.html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关键词搜索：https://www.jiaokey.com/tag/跨国管理  教程、案例和阅读材料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