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书名：柏杨曰  读通鉴·论历史  下</w:t>
      </w:r>
    </w:p>
    <w:p>
      <w:r>
        <w:t>作者：（台湾）柏杨著</w:t>
      </w:r>
    </w:p>
    <w:p>
      <w:r>
        <w:t>出版社：北京:中国友谊出版公司,1999.01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柏杨曰  读通鉴·论历史  下 评论地址：https://www.jiaokey.com/book/detail/10341223.html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