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书名：查泰莱夫人的情人</w:t>
      </w:r>
    </w:p>
    <w:p>
      <w:r>
        <w:t>作者：（英）戴维·劳伦斯（David Herbert Lawrence）著；刘明译</w:t>
      </w:r>
    </w:p>
    <w:p>
      <w:r>
        <w:t>出版社：北京:外文出版社,2000.01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查泰莱夫人的情人 评论地址：https://www.jiaokey.com/book/detail/10341171.html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