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书名：大将黄克诚</w:t>
      </w:r>
    </w:p>
    <w:p>
      <w:r>
        <w:t>作者：郑博，肖思科著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大将黄克诚 评论地址：https://www.jiaokey.com/book/detail/10341135.html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