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2001</w:t>
      </w:r>
    </w:p>
    <w:p>
      <w:r>
        <w:rPr>
          <w:rFonts w:ascii="宋体" w:hAnsi="宋体" w:eastAsia="宋体"/>
          <w:sz w:val="24"/>
        </w:rPr>
        <w:t>李慎明，王逸舟主编；李正乐，沈骥如，李少军副主编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李慎明，王逸舟主编；李正乐，沈骥如，李少军副主编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 年代: 2001) 国家安全(学科: 研究 地点: 世界 年代: 2001) 国际政治 国家安全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本书出售、求购地址：https://www.jiaokey.com/book/detail/10341128.html</w:t>
      </w:r>
    </w:p>
    <w:p>
      <w:r>
        <w:t>更多相关图书推荐：https://www.jiaokey.com</w:t>
      </w:r>
    </w:p>
    <w:p>
      <w:r>
        <w:t>李慎明，王逸舟主编；李正乐，沈骥如，李少军副主编 其他作品：https://www.jiaokey.com/tag/李慎明，王逸舟主编；李正乐，沈骥如，李少军副主编.html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关键词搜索：https://www.jiaokey.com/tag/国际政治(学科: 研究 年代: 2001) 国家安全(学科: 研究 地点: 世界 年代: 2001) 国际政治 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