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书名：应对危机  美国国家安全决策机制</w:t>
      </w:r>
    </w:p>
    <w:p>
      <w:r>
        <w:t>作者：北京太平洋国际战略研究所编著</w:t>
      </w:r>
    </w:p>
    <w:p>
      <w:r>
        <w:t>出版社：北京：时事出版社</w:t>
      </w:r>
    </w:p>
    <w:p>
      <w:r>
        <w:t>出版日期：2001.02</w:t>
      </w:r>
    </w:p>
    <w:p>
      <w:r>
        <w:t>总页数：392</w:t>
      </w:r>
    </w:p>
    <w:p>
      <w:r>
        <w:t>更多请访问教客网: www.jiaokey.com</w:t>
      </w:r>
    </w:p>
    <w:p>
      <w:r>
        <w:t>应对危机  美国国家安全决策机制 评论地址：https://www.jiaokey.com/book/detail/10341127.html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