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没完没了的战争  中东海湾战火频燃</w:t>
      </w:r>
    </w:p>
    <w:p>
      <w:r>
        <w:rPr>
          <w:rFonts w:ascii="宋体" w:hAnsi="宋体" w:eastAsia="宋体"/>
          <w:sz w:val="24"/>
        </w:rPr>
        <w:t>杨道金著；于丽娟责任编辑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没完没了的战争  中东海湾战火频燃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杨道金著；于丽娟责任编辑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本书出售、求购地址：https://www.jiaokey.com/book/detail/10341123.html</w:t>
      </w:r>
    </w:p>
    <w:p>
      <w:r>
        <w:t>更多相关图书推荐：https://www.jiaokey.com</w:t>
      </w:r>
    </w:p>
    <w:p>
      <w:r>
        <w:t>杨道金著；于丽娟责任编辑 其他作品：https://www.jiaokey.com/tag/杨道金著；于丽娟责任编辑.html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关键词搜索：https://www.jiaokey.com/tag/没完没了的战争  中东海湾战火频燃.html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