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统一之路  两岸关系五十年大事记</w:t>
      </w:r>
    </w:p>
    <w:p>
      <w:r>
        <w:rPr>
          <w:rFonts w:ascii="宋体" w:hAnsi="宋体" w:eastAsia="宋体"/>
          <w:sz w:val="24"/>
        </w:rPr>
        <w:t>王永钦编著；姜玉玲，何祖敏，倪腊松责任编辑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统一之路  两岸关系五十年大事记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王永钦编著；姜玉玲，何祖敏，倪腊松责任编辑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本书出售、求购地址：https://www.jiaokey.com/book/detail/10341113.html</w:t>
      </w:r>
    </w:p>
    <w:p>
      <w:r>
        <w:t>更多相关图书推荐：https://www.jiaokey.com</w:t>
      </w:r>
    </w:p>
    <w:p>
      <w:r>
        <w:t>王永钦编著；姜玉玲，何祖敏，倪腊松责任编辑 其他作品：https://www.jiaokey.com/tag/王永钦编著；姜玉玲，何祖敏，倪腊松责任编辑.html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关键词搜索：https://www.jiaokey.com/tag/统一之路  两岸关系五十年大事记.html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