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世纪科幻经典  1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世纪科幻经典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本书出售、求购地址：https://www.jiaokey.com/book/detail/10341099.html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关键词搜索：https://www.jiaokey.com/tag/世纪科幻经典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