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高行健作品集  灵山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高行健作品集  灵山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本书出售、求购地址：https://www.jiaokey.com/book/detail/10341094.html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关键词搜索：https://www.jiaokey.com/tag/高行健作品集  灵山.html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