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电话促销  行之有效的客户开发术</w:t>
      </w:r>
    </w:p>
    <w:p>
      <w:r>
        <w:rPr>
          <w:rFonts w:ascii="宋体" w:hAnsi="宋体" w:eastAsia="宋体"/>
          <w:sz w:val="24"/>
        </w:rPr>
        <w:t>（美）保罗·戈尔登（Paul S.Goldner）著；陈永辉译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电话促销  行之有效的客户开发术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（美）保罗·戈尔登（Paul S.Goldner）著；陈永辉译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本书出售、求购地址：https://www.jiaokey.com/book/detail/10341088.html</w:t>
      </w:r>
    </w:p>
    <w:p>
      <w:r>
        <w:t>更多相关图书推荐：https://www.jiaokey.com</w:t>
      </w:r>
    </w:p>
    <w:p>
      <w:r>
        <w:t>（美）保罗·戈尔登（Paul S.Goldner）著；陈永辉译 其他作品：https://www.jiaokey.com/tag/（美）保罗·戈尔登（Paul S.Goldner）著；陈永辉译.html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关键词搜索：https://www.jiaokey.com/tag/电话促销  行之有效的客户开发术.html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