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书名：上帝，你挨过饿吗？</w:t>
      </w:r>
    </w:p>
    <w:p>
      <w:r>
        <w:t>作者：（以）约瑟夫·&lt;font color=Red&gt;鲍&lt;/font&gt;（Joseph Bau）著；邹海仑译</w:t>
      </w:r>
    </w:p>
    <w:p>
      <w:r>
        <w:t>出版社：北京:昆仑出版社,2001.01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上帝，你挨过饿吗？ 评论地址：https://www.jiaokey.com/book/detail/10341077.html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