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书名：小偏方治百病</w:t>
      </w:r>
    </w:p>
    <w:p>
      <w:r>
        <w:t>作者：郭守芳，朱英编；杨晓蔓责任编辑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总页数：256</w:t>
      </w:r>
    </w:p>
    <w:p>
      <w:r>
        <w:t>更多请访问教客网: www.jiaokey.com</w:t>
      </w:r>
    </w:p>
    <w:p>
      <w:r>
        <w:t>小偏方治百病 评论地址：https://www.jiaokey.com/book/detail/10341061.html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