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书名：巴甫洛夫学说之发展  第一、二集</w:t>
      </w:r>
    </w:p>
    <w:p>
      <w:r>
        <w:t>作者：哈尔滨医科大学研究处辑译</w:t>
      </w:r>
    </w:p>
    <w:p>
      <w:r>
        <w:t>出版社：东北医学图书出版社</w:t>
      </w:r>
    </w:p>
    <w:p>
      <w:r>
        <w:t>出版日期：1953.01</w:t>
      </w:r>
    </w:p>
    <w:p>
      <w:r>
        <w:t>总页数：509</w:t>
      </w:r>
    </w:p>
    <w:p>
      <w:r>
        <w:t>更多请访问教客网: www.jiaokey.com</w:t>
      </w:r>
    </w:p>
    <w:p>
      <w:r>
        <w:t>巴甫洛夫学说之发展  第一、二集 评论地址：https://www.jiaokey.com/book/detail/10340968.html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