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</w:t>
      </w:r>
    </w:p>
    <w:p>
      <w:r>
        <w:t>作者：华东军区第野战军后勤卫生部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疟疾 评论地址：https://www.jiaokey.com/book/detail/10340945.html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