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书名：爱滋病国际讨论会文摘汇编</w:t>
      </w:r>
    </w:p>
    <w:p>
      <w:r>
        <w:t>作者：上海市医学科学技术情报研究所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爱滋病国际讨论会文摘汇编 评论地址：https://www.jiaokey.com/book/detail/10340929.html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