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书名：第四级病毒  一对病毒学家与人类致命病毒的战争</w:t>
      </w:r>
    </w:p>
    <w:p>
      <w:r>
        <w:t>作者：（美）约瑟夫·麦克科密克（Joseph B.McCormick），（美）苏珊·费希尔-霍克（Susan Fisher-Hoch）著；汪培基等译</w:t>
      </w:r>
    </w:p>
    <w:p>
      <w:r>
        <w:t>出版社：长春：长春出版社</w:t>
      </w:r>
    </w:p>
    <w:p>
      <w:r>
        <w:t>出版日期：1997.11</w:t>
      </w:r>
    </w:p>
    <w:p>
      <w:r>
        <w:t>总页数：465</w:t>
      </w:r>
    </w:p>
    <w:p>
      <w:r>
        <w:t>更多请访问教客网: www.jiaokey.com</w:t>
      </w:r>
    </w:p>
    <w:p>
      <w:r>
        <w:t>第四级病毒  一对病毒学家与人类致命病毒的战争 评论地址：https://www.jiaokey.com/book/detail/10340924.html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