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书名：美国大学考试委员会-生物学总复习</w:t>
      </w:r>
    </w:p>
    <w:p>
      <w:r>
        <w:t>作者:展国瑞，汪义慰等编译；刘百里责任编辑</w:t>
      </w:r>
    </w:p>
    <w:p>
      <w:r>
        <w:t>出版社:长沙：湖南教育出版社</w:t>
      </w:r>
    </w:p>
    <w:p>
      <w:r>
        <w:t>出版日期：1985.01</w:t>
      </w:r>
    </w:p>
    <w:p>
      <w:r>
        <w:t>总页数：399</w:t>
      </w:r>
    </w:p>
    <w:p>
      <w:r>
        <w:t>更多请访问教客网:www.jiaokey.com</w:t>
      </w:r>
    </w:p>
    <w:p>
      <w:r>
        <w:t>美国大学考试委员会-生物学总复习评论地址：https://www.jiaokey.com/book/detail/10340911.html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