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书名：中国医药地图全集</w:t>
      </w:r>
    </w:p>
    <w:p>
      <w:r>
        <w:t>作者：国家医药管理局办公室，北京三维地图设计研究所编制</w:t>
      </w:r>
    </w:p>
    <w:p>
      <w:r>
        <w:t>出版社：北京：测绘出版社</w:t>
      </w:r>
    </w:p>
    <w:p>
      <w:r>
        <w:t>出版日期：1996.05</w:t>
      </w:r>
    </w:p>
    <w:p>
      <w:r>
        <w:t>总页数：541</w:t>
      </w:r>
    </w:p>
    <w:p>
      <w:r>
        <w:t>更多请访问教客网: www.jiaokey.com</w:t>
      </w:r>
    </w:p>
    <w:p>
      <w:r>
        <w:t>中国医药地图全集 评论地址：https://www.jiaokey.com/book/detail/10340850.html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