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书名：健康与劳动能力的保护</w:t>
      </w:r>
    </w:p>
    <w:p>
      <w:r>
        <w:t>作者：（苏）鲁基亚诺夫著；李广成译</w:t>
      </w:r>
    </w:p>
    <w:p>
      <w:r>
        <w:t>出版社：北京：人民卫生出版社</w:t>
      </w:r>
    </w:p>
    <w:p>
      <w:r>
        <w:t>出版日期：1955.04</w:t>
      </w:r>
    </w:p>
    <w:p>
      <w:r>
        <w:t>总页数：132</w:t>
      </w:r>
    </w:p>
    <w:p>
      <w:r>
        <w:t>更多请访问教客网: www.jiaokey.com</w:t>
      </w:r>
    </w:p>
    <w:p>
      <w:r>
        <w:t>健康与劳动能力的保护 评论地址：https://www.jiaokey.com/book/detail/10340801.html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