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书名：常用中草药加工手册</w:t>
      </w:r>
    </w:p>
    <w:p>
      <w:r>
        <w:t>作者：肖定辉编写；车平责任编辑</w:t>
      </w:r>
    </w:p>
    <w:p>
      <w:r>
        <w:t>出版社：长沙：湖南科学技术出版社</w:t>
      </w:r>
    </w:p>
    <w:p>
      <w:r>
        <w:t>出版日期：1979.11</w:t>
      </w:r>
    </w:p>
    <w:p>
      <w:r>
        <w:t>总页数：349</w:t>
      </w:r>
    </w:p>
    <w:p>
      <w:r>
        <w:t>更多请访问教客网: www.jiaokey.com</w:t>
      </w:r>
    </w:p>
    <w:p>
      <w:r>
        <w:t>常用中草药加工手册 评论地址：https://www.jiaokey.com/book/detail/10340758.html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