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书名：避妊剂</w:t>
      </w:r>
    </w:p>
    <w:p>
      <w:r>
        <w:t>作者：（日）藤田宇三郎，（日）恒松不二夫著；曲日谦译</w:t>
      </w:r>
    </w:p>
    <w:p>
      <w:r>
        <w:t>出版社：上海：上海卫生出版社</w:t>
      </w:r>
    </w:p>
    <w:p>
      <w:r>
        <w:t>出版日期：1958.05</w:t>
      </w:r>
    </w:p>
    <w:p>
      <w:r>
        <w:t>总页数：61</w:t>
      </w:r>
    </w:p>
    <w:p>
      <w:r>
        <w:t>更多请访问教客网: www.jiaokey.com</w:t>
      </w:r>
    </w:p>
    <w:p>
      <w:r>
        <w:t>避妊剂 评论地址：https://www.jiaokey.com/book/detail/10340746.html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