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书名：中国道家秘传养生长寿术</w:t>
      </w:r>
    </w:p>
    <w:p>
      <w:r>
        <w:t>作者：王玉奎编写；吴文凯责任编辑</w:t>
      </w:r>
    </w:p>
    <w:p>
      <w:r>
        <w:t>出版社：长春：吉林科学技术出版社</w:t>
      </w:r>
    </w:p>
    <w:p>
      <w:r>
        <w:t>出版日期：1989.01</w:t>
      </w:r>
    </w:p>
    <w:p>
      <w:r>
        <w:t>总页数：32</w:t>
      </w:r>
    </w:p>
    <w:p>
      <w:r>
        <w:t>更多请访问教客网: www.jiaokey.com</w:t>
      </w:r>
    </w:p>
    <w:p>
      <w:r>
        <w:t>中国道家秘传养生长寿术 评论地址：https://www.jiaokey.com/book/detail/10340710.html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