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书名：健康之友  红茶菌</w:t>
      </w:r>
    </w:p>
    <w:p>
      <w:r>
        <w:t>作者：北京市食品研究所，段葆兰编著；罗羽东责任编辑</w:t>
      </w:r>
    </w:p>
    <w:p>
      <w:r>
        <w:t>出版社：北京：科学普及出版社</w:t>
      </w:r>
    </w:p>
    <w:p>
      <w:r>
        <w:t>出版日期：1982.02</w:t>
      </w:r>
    </w:p>
    <w:p>
      <w:r>
        <w:t>总页数：33</w:t>
      </w:r>
    </w:p>
    <w:p>
      <w:r>
        <w:t>更多请访问教客网: www.jiaokey.com</w:t>
      </w:r>
    </w:p>
    <w:p>
      <w:r>
        <w:t>健康之友  红茶菌 评论地址：https://www.jiaokey.com/book/detail/10340697.html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