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书名：名词浅解汇编  运筹学、系统工程、电子计算机、模拟、模型等</w:t>
      </w:r>
    </w:p>
    <w:p>
      <w:r>
        <w:t>作者：军事科学院作战运筹分析研究室编</w:t>
      </w:r>
    </w:p>
    <w:p>
      <w:r>
        <w:t>出版社：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名词浅解汇编  运筹学、系统工程、电子计算机、模拟、模型等 评论地址：https://www.jiaokey.com/book/detail/10340646.html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