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书名：近海环境海洋学</w:t>
      </w:r>
    </w:p>
    <w:p>
      <w:r>
        <w:t>作者:（澳）比u3000尔（Beer，D.T.）著；甘雨鸣等译</w:t>
      </w:r>
    </w:p>
    <w:p>
      <w:r>
        <w:t>出版社:广州：中山大学出版社</w:t>
      </w:r>
    </w:p>
    <w:p>
      <w:r>
        <w:t>出版日期：1989.05</w:t>
      </w:r>
    </w:p>
    <w:p>
      <w:r>
        <w:t>总页数：337</w:t>
      </w:r>
    </w:p>
    <w:p>
      <w:r>
        <w:t>更多请访问教客网:www.jiaokey.com</w:t>
      </w:r>
    </w:p>
    <w:p>
      <w:r>
        <w:t>近海环境海洋学评论地址：https://www.jiaokey.com/book/detail/10340619.html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