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书名：1987年数学分析研究生题解  第7册  函授教材</w:t>
      </w:r>
    </w:p>
    <w:p>
      <w:r>
        <w:t>作者：杨守昌，谢家海，黄仿伦</w:t>
      </w:r>
    </w:p>
    <w:p>
      <w:r>
        <w:t>出版社：安徽大学数学系函授组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1987年数学分析研究生题解  第7册  函授教材 评论地址：https://www.jiaokey.com/book/detail/10340596.html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