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书名：通俗概率统计</w:t>
      </w:r>
    </w:p>
    <w:p>
      <w:r>
        <w:t>作者：于明刚，邢玉芬编</w:t>
      </w:r>
    </w:p>
    <w:p>
      <w:r>
        <w:t>出版社：济南：山东大学出版社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通俗概率统计 评论地址：https://www.jiaokey.com/book/detail/10340589.html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