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书名：长知识、增智力  趣味概率濉要锦</w:t>
      </w:r>
    </w:p>
    <w:p>
      <w:r>
        <w:t>作者：彭立民编著；胡海清责任编辑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总页数：193</w:t>
      </w:r>
    </w:p>
    <w:p>
      <w:r>
        <w:t>更多请访问教客网: www.jiaokey.com</w:t>
      </w:r>
    </w:p>
    <w:p>
      <w:r>
        <w:t>长知识、增智力  趣味概率濉要锦 评论地址：https://www.jiaokey.com/book/detail/10340583.html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