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书名：广义逆阵理论选讲</w:t>
      </w:r>
    </w:p>
    <w:p>
      <w:r>
        <w:t>作者：总参谋部测绘局</w:t>
      </w:r>
    </w:p>
    <w:p>
      <w:r>
        <w:t>出版社：北京:解放军出版社,1993.11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广义逆阵理论选讲 评论地址：https://www.jiaokey.com/book/detail/10340580.html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