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书名：高等数学中的反例</w:t>
      </w:r>
    </w:p>
    <w:p>
      <w:r>
        <w:t>作者：朱勇，张小柔，林益等编；龙纯曼责任编辑</w:t>
      </w:r>
    </w:p>
    <w:p>
      <w:r>
        <w:t>出版社：华中工学院出版社</w:t>
      </w:r>
    </w:p>
    <w:p>
      <w:r>
        <w:t>出版日期：1986.12</w:t>
      </w:r>
    </w:p>
    <w:p>
      <w:r>
        <w:t>总页数：217</w:t>
      </w:r>
    </w:p>
    <w:p>
      <w:r>
        <w:t>更多请访问教客网: www.jiaokey.com</w:t>
      </w:r>
    </w:p>
    <w:p>
      <w:r>
        <w:t>高等数学中的反例 评论地址：https://www.jiaokey.com/book/detail/10340540.html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