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书名：大规模动态系统定性分析</w:t>
      </w:r>
    </w:p>
    <w:p>
      <w:r>
        <w:t>作者:（美）米歇尔（Michei，A.N.），米勒（Miller，R.K.）著；郑应平译</w:t>
      </w:r>
    </w:p>
    <w:p>
      <w:r>
        <w:t>出版社:沈阳：辽宁科学技术出版社</w:t>
      </w:r>
    </w:p>
    <w:p>
      <w:r>
        <w:t>出版日期：1985.11</w:t>
      </w:r>
    </w:p>
    <w:p>
      <w:r>
        <w:t>总页数：367</w:t>
      </w:r>
    </w:p>
    <w:p>
      <w:r>
        <w:t>更多请访问教客网:www.jiaokey.com</w:t>
      </w:r>
    </w:p>
    <w:p>
      <w:r>
        <w:t>大规模动态系统定性分析评论地址：https://www.jiaokey.com/book/detail/10340524.html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