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书名：非线性回归模型  统一的实用方法</w:t>
      </w:r>
    </w:p>
    <w:p>
      <w:r>
        <w:t>作者：（澳）拉特科斯基（D.A.Ratkowsky）著；洪再吉等译</w:t>
      </w:r>
    </w:p>
    <w:p>
      <w:r>
        <w:t>出版社：南京：南京大学出版社</w:t>
      </w:r>
    </w:p>
    <w:p>
      <w:r>
        <w:t>出版日期：1986.09</w:t>
      </w:r>
    </w:p>
    <w:p>
      <w:r>
        <w:t>总页数：316</w:t>
      </w:r>
    </w:p>
    <w:p>
      <w:r>
        <w:t>更多请访问教客网: www.jiaokey.com</w:t>
      </w:r>
    </w:p>
    <w:p>
      <w:r>
        <w:t>非线性回归模型  统一的实用方法 评论地址：https://www.jiaokey.com/book/detail/10340507.html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