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书名：现代地理学中的地图  关于新的地图制图学的地理学远景</w:t>
      </w:r>
    </w:p>
    <w:p>
      <w:r>
        <w:t>作者：（英）格尔克编辑；陆漱芬译</w:t>
      </w:r>
    </w:p>
    <w:p>
      <w:r>
        <w:t>出版社：北京：测绘出版社</w:t>
      </w:r>
    </w:p>
    <w:p>
      <w:r>
        <w:t>出版日期：1986.10</w:t>
      </w:r>
    </w:p>
    <w:p>
      <w:r>
        <w:t>总页数：122</w:t>
      </w:r>
    </w:p>
    <w:p>
      <w:r>
        <w:t>更多请访问教客网: www.jiaokey.com</w:t>
      </w:r>
    </w:p>
    <w:p>
      <w:r>
        <w:t>现代地理学中的地图  关于新的地图制图学的地理学远景 评论地址：https://www.jiaokey.com/book/detail/10340500.html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