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书名：120年阴阳历对照表</w:t>
      </w:r>
    </w:p>
    <w:p>
      <w:r>
        <w:t>作者：吴古玉编</w:t>
      </w:r>
    </w:p>
    <w:p>
      <w:r>
        <w:t>出版社：北京:人民卫生出版社,1958.09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120年阴阳历对照表 评论地址：https://www.jiaokey.com/book/detail/10340494.html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