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书名：公元前2000年-公元1979年全球重大地震目录</w:t>
      </w:r>
    </w:p>
    <w:p>
      <w:r>
        <w:t>作者：（美）甘u3000斯（Ganse，R.A.），（美）纳尔逊（Nelson，J.B.）编；卢振恒等译</w:t>
      </w:r>
    </w:p>
    <w:p>
      <w:r>
        <w:t>出版社：北京：地震出版社</w:t>
      </w:r>
    </w:p>
    <w:p>
      <w:r>
        <w:t>出版日期：1988.03</w:t>
      </w:r>
    </w:p>
    <w:p>
      <w:r>
        <w:t>总页数：229</w:t>
      </w:r>
    </w:p>
    <w:p>
      <w:r>
        <w:t>更多请访问教客网: www.jiaokey.com</w:t>
      </w:r>
    </w:p>
    <w:p>
      <w:r>
        <w:t>公元前2000年-公元1979年全球重大地震目录 评论地址：https://www.jiaokey.com/book/detail/10340486.html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