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书名：初等运筹学教程</w:t>
      </w:r>
    </w:p>
    <w:p>
      <w:r>
        <w:t>作者：（日）OR演习部会编；郑大本，胥庆澜，张福德译</w:t>
      </w:r>
    </w:p>
    <w:p>
      <w:r>
        <w:t>出版社：北京：机械工业出版社</w:t>
      </w:r>
    </w:p>
    <w:p>
      <w:r>
        <w:t>出版日期：1983.08</w:t>
      </w:r>
    </w:p>
    <w:p>
      <w:r>
        <w:t>总页数：344</w:t>
      </w:r>
    </w:p>
    <w:p>
      <w:r>
        <w:t>更多请访问教客网: www.jiaokey.com</w:t>
      </w:r>
    </w:p>
    <w:p>
      <w:r>
        <w:t>初等运筹学教程 评论地址：https://www.jiaokey.com/book/detail/10340447.html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