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经济应用数学基础  5  运筹学通论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经济应用数学基础  5  运筹学通论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本书出售、求购地址：https://www.jiaokey.com/book/detail/10340444.html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关键词搜索：https://www.jiaokey.com/tag/高等财经院校试用教材  经济应用数学基础  5  运筹学通论.html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