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书名：动态规划简介</w:t>
      </w:r>
    </w:p>
    <w:p>
      <w:r>
        <w:t>作者：杨敦悌，陈斌著</w:t>
      </w:r>
    </w:p>
    <w:p>
      <w:r>
        <w:t>出版社：沈阳：辽宁教育出版社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动态规划简介 评论地址：https://www.jiaokey.com/book/detail/10340441.html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