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书名：开启宇宙的钥匙</w:t>
      </w:r>
    </w:p>
    <w:p>
      <w:r>
        <w:t>作者：（美）考尔德（N.Calder）著；李小源译</w:t>
      </w:r>
    </w:p>
    <w:p>
      <w:r>
        <w:t>出版社：北京：科学普及出版社</w:t>
      </w:r>
    </w:p>
    <w:p>
      <w:r>
        <w:t>出版日期：1981.08</w:t>
      </w:r>
    </w:p>
    <w:p>
      <w:r>
        <w:t>总页数：226</w:t>
      </w:r>
    </w:p>
    <w:p>
      <w:r>
        <w:t>更多请访问教客网: www.jiaokey.com</w:t>
      </w:r>
    </w:p>
    <w:p>
      <w:r>
        <w:t>开启宇宙的钥匙 评论地址：https://www.jiaokey.com/book/detail/10340438.html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