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理论物理导论  从物理概念到数学结构</w:t>
      </w:r>
    </w:p>
    <w:p>
      <w:r>
        <w:rPr>
          <w:rFonts w:ascii="宋体" w:hAnsi="宋体" w:eastAsia="宋体"/>
          <w:sz w:val="24"/>
        </w:rPr>
        <w:t>（加）特雷纳（Trainor，L.E.H.）著；冯承天等译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理论物理导论  从物理概念到数学结构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（加）特雷纳（Trainor，L.E.H.）著；冯承天等译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本书出售、求购地址：https://www.jiaokey.com/book/detail/10340425.html</w:t>
      </w:r>
    </w:p>
    <w:p>
      <w:r>
        <w:t>更多相关图书推荐：https://www.jiaokey.com</w:t>
      </w:r>
    </w:p>
    <w:p>
      <w:r>
        <w:t>（加）特雷纳（Trainor，L.E.H.）著；冯承天等译 其他作品：https://www.jiaokey.com/tag/（加）特雷纳（Trainor，L.E.H.）著；冯承天等译.html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关键词搜索：https://www.jiaokey.com/tag/理论物理导论  从物理概念到数学结构.html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