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微积分定理公式证明辞典</w:t>
      </w:r>
    </w:p>
    <w:p>
      <w:r>
        <w:rPr>
          <w:rFonts w:ascii="宋体" w:hAnsi="宋体" w:eastAsia="宋体"/>
          <w:sz w:val="24"/>
        </w:rPr>
        <w:t>（日）屉部贞市郎编；孙涤寰译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微积分定理公式证明辞典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（日）屉部贞市郎编；孙涤寰译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本书出售、求购地址：https://www.jiaokey.com/book/detail/10340408.html</w:t>
      </w:r>
    </w:p>
    <w:p>
      <w:r>
        <w:t>更多相关图书推荐：https://www.jiaokey.com</w:t>
      </w:r>
    </w:p>
    <w:p>
      <w:r>
        <w:t>（日）屉部贞市郎编；孙涤寰译 其他作品：https://www.jiaokey.com/tag/（日）屉部贞市郎编；孙涤寰译.html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关键词搜索：https://www.jiaokey.com/tag/微积分定理公式证明辞典.html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