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古代物理学、经典物理学和量子物理学中的相对原理</w:t>
      </w:r>
    </w:p>
    <w:p>
      <w:r>
        <w:rPr>
          <w:rFonts w:ascii="宋体" w:hAnsi="宋体" w:eastAsia="宋体"/>
          <w:sz w:val="24"/>
        </w:rPr>
        <w:t>（苏）库兹涅佐夫，Б.Г.著；戈革译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古代物理学、经典物理学和量子物理学中的相对原理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（苏）库兹涅佐夫，Б.Г.著；戈革译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本书出售、求购地址：https://www.jiaokey.com/book/detail/10340404.html</w:t>
      </w:r>
    </w:p>
    <w:p>
      <w:r>
        <w:t>更多相关图书推荐：https://www.jiaokey.com</w:t>
      </w:r>
    </w:p>
    <w:p>
      <w:r>
        <w:t>（苏）库兹涅佐夫，Б.Г.著；戈革译 其他作品：https://www.jiaokey.com/tag/（苏）库兹涅佐夫，Б.Г.著；戈革译.html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关键词搜索：https://www.jiaokey.com/tag/古代物理学、经典物理学和量子物理学中的相对原理.html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