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书名：相干态导论</w:t>
      </w:r>
    </w:p>
    <w:p>
      <w:r>
        <w:t>作者：（美）克劳德尔（Klauder，J.R.），（美）斯卡格斯塔姆（Skagerstam，B-S.）著；郭光灿译</w:t>
      </w:r>
    </w:p>
    <w:p>
      <w:r>
        <w:t>出版社：合肥：中国科学技术大学出版社</w:t>
      </w:r>
    </w:p>
    <w:p>
      <w:r>
        <w:t>出版日期：1988.05</w:t>
      </w:r>
    </w:p>
    <w:p>
      <w:r>
        <w:t>总页数：140</w:t>
      </w:r>
    </w:p>
    <w:p>
      <w:r>
        <w:t>更多请访问教客网: www.jiaokey.com</w:t>
      </w:r>
    </w:p>
    <w:p>
      <w:r>
        <w:t>相干态导论 评论地址：https://www.jiaokey.com/book/detail/10340359.html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