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书名：科学思想的概念基础  科学哲学导论</w:t>
      </w:r>
    </w:p>
    <w:p>
      <w:r>
        <w:t>作者：（美）瓦托夫斯基（M.W. Wartofsky）著；范贷年译</w:t>
      </w:r>
    </w:p>
    <w:p>
      <w:r>
        <w:t>出版社：求实出版社</w:t>
      </w:r>
    </w:p>
    <w:p>
      <w:r>
        <w:t>出版日期：1982.10</w:t>
      </w:r>
    </w:p>
    <w:p>
      <w:r>
        <w:t>总页数：712</w:t>
      </w:r>
    </w:p>
    <w:p>
      <w:r>
        <w:t>更多请访问教客网: www.jiaokey.com</w:t>
      </w:r>
    </w:p>
    <w:p>
      <w:r>
        <w:t>科学思想的概念基础  科学哲学导论 评论地址：https://www.jiaokey.com/book/detail/10340287.html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