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霍金讲演录  黑洞、婴儿宇宙及其他</w:t>
      </w:r>
    </w:p>
    <w:p>
      <w:r>
        <w:rPr>
          <w:rFonts w:ascii="宋体" w:hAnsi="宋体" w:eastAsia="宋体"/>
          <w:sz w:val="24"/>
        </w:rPr>
        <w:t>（英）史蒂芬·霍金著；杜欣欣，吴忠超译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霍金讲演录  黑洞、婴儿宇宙及其他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（英）史蒂芬·霍金著；杜欣欣，吴忠超译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本书出售、求购地址：https://www.jiaokey.com/book/detail/10340272.html</w:t>
      </w:r>
    </w:p>
    <w:p>
      <w:r>
        <w:t>更多相关图书推荐：https://www.jiaokey.com</w:t>
      </w:r>
    </w:p>
    <w:p>
      <w:r>
        <w:t>（英）史蒂芬·霍金著；杜欣欣，吴忠超译 其他作品：https://www.jiaokey.com/tag/（英）史蒂芬·霍金著；杜欣欣，吴忠超译.html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关键词搜索：https://www.jiaokey.com/tag/霍金讲演录  黑洞、婴儿宇宙及其他.html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