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自然科学的形而上学基础</w:t>
      </w:r>
    </w:p>
    <w:p>
      <w:r>
        <w:rPr>
          <w:rFonts w:ascii="宋体" w:hAnsi="宋体" w:eastAsia="宋体"/>
          <w:sz w:val="24"/>
        </w:rPr>
        <w:t>（德）康u3000德（Kant，I.）著；邓晓芒译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自然科学的形而上学基础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（德）康u3000德（Kant，I.）著；邓晓芒译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本书出售、求购地址：https://www.jiaokey.com/book/detail/10340263.html</w:t>
      </w:r>
    </w:p>
    <w:p>
      <w:r>
        <w:t>更多相关图书推荐：https://www.jiaokey.com</w:t>
      </w:r>
    </w:p>
    <w:p>
      <w:r>
        <w:t>（德）康u3000德（Kant，I.）著；邓晓芒译 其他作品：https://www.jiaokey.com/tag/（德）康u3000德（Kant，I.）著；邓晓芒译.html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关键词搜索：https://www.jiaokey.com/tag/自然科学的形而上学基础.html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