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剑桥奇迹  高技术产业在大学城的成长</w:t>
      </w:r>
    </w:p>
    <w:p>
      <w:r>
        <w:rPr>
          <w:rFonts w:ascii="宋体" w:hAnsi="宋体" w:eastAsia="宋体"/>
          <w:sz w:val="24"/>
        </w:rPr>
        <w:t>吴毓魖译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剑桥奇迹  高技术产业在大学城的成长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本书出售、求购地址：https://www.jiaokey.com/book/detail/10340194.html</w:t>
      </w:r>
    </w:p>
    <w:p>
      <w:r>
        <w:t>更多相关图书推荐：https://www.jiaokey.com</w:t>
      </w:r>
    </w:p>
    <w:p>
      <w:r>
        <w:t>吴毓魖译 其他作品：https://www.jiaokey.com/tag/吴毓魖译.html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关键词搜索：https://www.jiaokey.com/tag/剑桥奇迹  高技术产业在大学城的成长.html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