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自然观的演变  宇宙、物质、生命</w:t>
      </w:r>
    </w:p>
    <w:p>
      <w:r>
        <w:rPr>
          <w:rFonts w:ascii="宋体" w:hAnsi="宋体" w:eastAsia="宋体"/>
          <w:sz w:val="24"/>
        </w:rPr>
        <w:t>（日）桥本敬造等著；郑毓德，王真译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自然观的演变  宇宙、物质、生命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（日）桥本敬造等著；郑毓德，王真译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本书出售、求购地址：https://www.jiaokey.com/book/detail/10340165.html</w:t>
      </w:r>
    </w:p>
    <w:p>
      <w:r>
        <w:t>更多相关图书推荐：https://www.jiaokey.com</w:t>
      </w:r>
    </w:p>
    <w:p>
      <w:r>
        <w:t>（日）桥本敬造等著；郑毓德，王真译 其他作品：https://www.jiaokey.com/tag/（日）桥本敬造等著；郑毓德，王真译.html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关键词搜索：https://www.jiaokey.com/tag/自然观的演变  宇宙、物质、生命.html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